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3D32" w:rsidRDefault="00000000">
      <w:pPr>
        <w:pStyle w:val="Titolo"/>
        <w:rPr>
          <w:rFonts w:ascii="DIN Alternate" w:hAnsi="DIN Alternate"/>
        </w:rPr>
      </w:pPr>
      <w:r w:rsidRPr="008D61ED">
        <w:rPr>
          <w:rFonts w:ascii="DIN Alternate" w:hAnsi="DIN Alternate"/>
        </w:rPr>
        <w:t>FORM DI ISCRIZIONE</w:t>
      </w:r>
    </w:p>
    <w:p w:rsidR="002F5788" w:rsidRDefault="002F5788" w:rsidP="002F5788">
      <w:pPr>
        <w:pStyle w:val="Titolo"/>
        <w:rPr>
          <w:rFonts w:ascii="DIN Alternate" w:hAnsi="DIN Alternate"/>
          <w:sz w:val="28"/>
          <w:szCs w:val="28"/>
        </w:rPr>
      </w:pPr>
    </w:p>
    <w:p w:rsidR="002F5788" w:rsidRPr="002F5788" w:rsidRDefault="002F5788" w:rsidP="002F5788">
      <w:pPr>
        <w:pStyle w:val="Titolo"/>
        <w:rPr>
          <w:rFonts w:ascii="DIN Alternate" w:hAnsi="DIN Alternate"/>
          <w:sz w:val="28"/>
          <w:szCs w:val="28"/>
        </w:rPr>
      </w:pPr>
      <w:r w:rsidRPr="002F5788">
        <w:rPr>
          <w:rFonts w:ascii="DIN Alternate" w:hAnsi="DIN Alternate"/>
          <w:sz w:val="28"/>
          <w:szCs w:val="28"/>
        </w:rPr>
        <w:t>ACCADEMIA INTERNAZIONALE DI CANTO LIRICO “KATIA RICCIARELLI”</w:t>
      </w:r>
    </w:p>
    <w:p w:rsidR="002F5788" w:rsidRPr="002F5788" w:rsidRDefault="002F5788" w:rsidP="002F5788">
      <w:pPr>
        <w:pStyle w:val="Titolo"/>
        <w:rPr>
          <w:rFonts w:ascii="DIN Alternate" w:hAnsi="DIN Alternate"/>
          <w:sz w:val="28"/>
          <w:szCs w:val="28"/>
        </w:rPr>
      </w:pPr>
      <w:r w:rsidRPr="002F5788">
        <w:rPr>
          <w:rFonts w:ascii="DIN Alternate" w:hAnsi="DIN Alternate"/>
          <w:sz w:val="28"/>
          <w:szCs w:val="28"/>
        </w:rPr>
        <w:t>BARDOLINO (VR) – GIUGNO &gt; DICEMBRE 2025</w:t>
      </w:r>
    </w:p>
    <w:p w:rsidR="002F5788" w:rsidRDefault="002F5788">
      <w:pPr>
        <w:rPr>
          <w:rFonts w:ascii="DIN Alternate" w:hAnsi="DIN Alternate"/>
        </w:rPr>
      </w:pP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DA COMPILARE IN STAMPATELLO / TO BE COMPLETED IN BLOCK LETTERS</w:t>
      </w:r>
    </w:p>
    <w:p w:rsidR="00CC3D32" w:rsidRPr="008D61ED" w:rsidRDefault="00000000">
      <w:pPr>
        <w:pStyle w:val="Titolo2"/>
        <w:rPr>
          <w:rFonts w:ascii="DIN Alternate" w:hAnsi="DIN Alternate"/>
        </w:rPr>
      </w:pPr>
      <w:r w:rsidRPr="008D61ED">
        <w:rPr>
          <w:rFonts w:ascii="DIN Alternate" w:hAnsi="DIN Alternate"/>
        </w:rPr>
        <w:t>DATI ANAGRAFICI DEL CANDIDATO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Nome / First Name: _____________________________________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Cognome / Last Name: _____________________________________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Data di nascita / Date of Birth (gg/mm/aaaa): _____________________________________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Luogo di nascita / Place of Birth: _____________________________________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Nazionalità / Nationality: _____________________________________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Indirizzo di residenza / Address: _____________________________________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CAP / ZIP Code: _____________________________________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Città / City: _____________________________________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Provincia / Province (se applicabile): _____________________________________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Paese / Country: _____________________________________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Telefono / Phone: _____________________________________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Email: _____________________________________</w:t>
      </w:r>
    </w:p>
    <w:p w:rsidR="00CC3D32" w:rsidRPr="008D61ED" w:rsidRDefault="00000000">
      <w:pPr>
        <w:pStyle w:val="Titolo2"/>
        <w:rPr>
          <w:rFonts w:ascii="DIN Alternate" w:hAnsi="DIN Alternate"/>
        </w:rPr>
      </w:pPr>
      <w:r w:rsidRPr="008D61ED">
        <w:rPr>
          <w:rFonts w:ascii="DIN Alternate" w:hAnsi="DIN Alternate"/>
        </w:rPr>
        <w:t>FORMAZIONE MUSICALE / MUSICAL EDUCATION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Vocal Fach (es. soprano, tenore, baritono):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____________________________________________________________________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____________________________________________________________________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Studi musicali e vocali svolti (scuole, conservatori, insegnanti, ecc.):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____________________________________________________________________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____________________________________________________________________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Esperienze artistiche significative (concorsi, opere, concerti):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lastRenderedPageBreak/>
        <w:t>____________________________________________________________________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____________________________________________________________________</w:t>
      </w:r>
    </w:p>
    <w:p w:rsidR="00CC3D32" w:rsidRPr="008D61ED" w:rsidRDefault="00000000">
      <w:pPr>
        <w:pStyle w:val="Titolo2"/>
        <w:rPr>
          <w:rFonts w:ascii="DIN Alternate" w:hAnsi="DIN Alternate"/>
        </w:rPr>
      </w:pPr>
      <w:r w:rsidRPr="008D61ED">
        <w:rPr>
          <w:rFonts w:ascii="DIN Alternate" w:hAnsi="DIN Alternate"/>
        </w:rPr>
        <w:t>DOCUMENTI ALLEGATI / ATTACHED DOCUMENTS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Segoe UI Symbol" w:hAnsi="Segoe UI Symbol" w:cs="Segoe UI Symbol"/>
        </w:rPr>
        <w:t>☐</w:t>
      </w:r>
      <w:r w:rsidRPr="008D61ED">
        <w:rPr>
          <w:rFonts w:ascii="DIN Alternate" w:hAnsi="DIN Alternate"/>
        </w:rPr>
        <w:t xml:space="preserve"> Curriculum vitae aggiornato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Segoe UI Symbol" w:hAnsi="Segoe UI Symbol" w:cs="Segoe UI Symbol"/>
        </w:rPr>
        <w:t>☐</w:t>
      </w:r>
      <w:r w:rsidRPr="008D61ED">
        <w:rPr>
          <w:rFonts w:ascii="DIN Alternate" w:hAnsi="DIN Alternate"/>
        </w:rPr>
        <w:t xml:space="preserve"> Fotografia recente (formato primo piano)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Segoe UI Symbol" w:hAnsi="Segoe UI Symbol" w:cs="Segoe UI Symbol"/>
        </w:rPr>
        <w:t>☐</w:t>
      </w:r>
      <w:r w:rsidRPr="008D61ED">
        <w:rPr>
          <w:rFonts w:ascii="DIN Alternate" w:hAnsi="DIN Alternate"/>
        </w:rPr>
        <w:t xml:space="preserve"> Link a un video contenente 2 arie d’opera eseguite dal candidato: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 xml:space="preserve">  - Link 1: __________________________________________________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 xml:space="preserve">  - Link 2: __________________________________________________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Segoe UI Symbol" w:hAnsi="Segoe UI Symbol" w:cs="Segoe UI Symbol"/>
        </w:rPr>
        <w:t>☐</w:t>
      </w:r>
      <w:r w:rsidRPr="008D61ED">
        <w:rPr>
          <w:rFonts w:ascii="DIN Alternate" w:hAnsi="DIN Alternate"/>
        </w:rPr>
        <w:t xml:space="preserve"> Copia del versamento della quota di iscrizione di </w:t>
      </w:r>
      <w:r w:rsidRPr="008D61ED">
        <w:rPr>
          <w:rFonts w:ascii="Arial" w:hAnsi="Arial" w:cs="Arial"/>
        </w:rPr>
        <w:t>€</w:t>
      </w:r>
      <w:r w:rsidRPr="008D61ED">
        <w:rPr>
          <w:rFonts w:ascii="DIN Alternate" w:hAnsi="DIN Alternate"/>
        </w:rPr>
        <w:t>30,00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 xml:space="preserve">   - IBAN: IT62I0306909606100000190697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 xml:space="preserve">   - Intestato a: La Camerata delle Arti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 xml:space="preserve">   - Causale: “Nome, Cognome, iscrizione selezione Accademia lirica Katia Ricciarelli”</w:t>
      </w:r>
    </w:p>
    <w:p w:rsidR="00CC3D32" w:rsidRPr="008D61ED" w:rsidRDefault="00000000">
      <w:pPr>
        <w:pStyle w:val="Titolo2"/>
        <w:rPr>
          <w:rFonts w:ascii="DIN Alternate" w:hAnsi="DIN Alternate"/>
        </w:rPr>
      </w:pPr>
      <w:r w:rsidRPr="008D61ED">
        <w:rPr>
          <w:rFonts w:ascii="DIN Alternate" w:hAnsi="DIN Alternate"/>
        </w:rPr>
        <w:t>DICHIARAZIONE DEL CANDIDATO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Il/La sottoscritto/a dichiara di aver letto integralmente il bando e di accettarne tutte le condizioni. Dichiara inoltre che tutte le informazioni fornite sono veritiere.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Luogo e data / Place and Date: _________________________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Firma / Signature: ___________________________________</w:t>
      </w:r>
    </w:p>
    <w:p w:rsidR="00CC3D32" w:rsidRPr="008D61ED" w:rsidRDefault="00000000">
      <w:pPr>
        <w:pStyle w:val="Titolo2"/>
        <w:rPr>
          <w:rFonts w:ascii="DIN Alternate" w:hAnsi="DIN Alternate"/>
        </w:rPr>
      </w:pPr>
      <w:r w:rsidRPr="008D61ED">
        <w:rPr>
          <w:rFonts w:ascii="DIN Alternate" w:hAnsi="DIN Alternate"/>
        </w:rPr>
        <w:t>INVIO DELLA DOMANDA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 xml:space="preserve">Il modulo, con tutti gli allegati richiesti, dovrà essere inviato </w:t>
      </w:r>
      <w:r w:rsidRPr="008D61ED">
        <w:rPr>
          <w:rFonts w:ascii="DIN Alternate" w:hAnsi="DIN Alternate"/>
          <w:b/>
          <w:bCs/>
        </w:rPr>
        <w:t>entro il 30 maggio 2025</w:t>
      </w:r>
      <w:r w:rsidRPr="008D61ED">
        <w:rPr>
          <w:rFonts w:ascii="DIN Alternate" w:hAnsi="DIN Alternate"/>
        </w:rPr>
        <w:t xml:space="preserve"> a: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Apple Color Emoji" w:hAnsi="Apple Color Emoji" w:cs="Apple Color Emoji"/>
        </w:rPr>
        <w:t>📧</w:t>
      </w:r>
      <w:r w:rsidRPr="008D61ED">
        <w:rPr>
          <w:rFonts w:ascii="DIN Alternate" w:hAnsi="DIN Alternate"/>
        </w:rPr>
        <w:t xml:space="preserve"> segreteria@lacameratadellearti.it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DIN Alternate" w:hAnsi="DIN Alternate"/>
        </w:rPr>
        <w:t>Per informazioni: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Apple Color Emoji" w:hAnsi="Apple Color Emoji" w:cs="Apple Color Emoji"/>
        </w:rPr>
        <w:t>📞</w:t>
      </w:r>
      <w:r w:rsidRPr="008D61ED">
        <w:rPr>
          <w:rFonts w:ascii="DIN Alternate" w:hAnsi="DIN Alternate"/>
        </w:rPr>
        <w:t xml:space="preserve"> +39 349.5657880</w:t>
      </w:r>
    </w:p>
    <w:p w:rsidR="00CC3D32" w:rsidRPr="008D61ED" w:rsidRDefault="00000000">
      <w:pPr>
        <w:rPr>
          <w:rFonts w:ascii="DIN Alternate" w:hAnsi="DIN Alternate"/>
        </w:rPr>
      </w:pPr>
      <w:r w:rsidRPr="008D61ED">
        <w:rPr>
          <w:rFonts w:ascii="Apple Color Emoji" w:hAnsi="Apple Color Emoji" w:cs="Apple Color Emoji"/>
        </w:rPr>
        <w:t>🌐</w:t>
      </w:r>
      <w:r w:rsidRPr="008D61ED">
        <w:rPr>
          <w:rFonts w:ascii="DIN Alternate" w:hAnsi="DIN Alternate"/>
        </w:rPr>
        <w:t xml:space="preserve"> www.lacameratadellearti.it</w:t>
      </w:r>
    </w:p>
    <w:sectPr w:rsidR="00CC3D32" w:rsidRPr="008D61E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DIN Alternate">
    <w:panose1 w:val="020B0500000000000000"/>
    <w:charset w:val="4D"/>
    <w:family w:val="swiss"/>
    <w:pitch w:val="variable"/>
    <w:sig w:usb0="8000002F" w:usb1="10000048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8702803">
    <w:abstractNumId w:val="8"/>
  </w:num>
  <w:num w:numId="2" w16cid:durableId="561909706">
    <w:abstractNumId w:val="6"/>
  </w:num>
  <w:num w:numId="3" w16cid:durableId="59141247">
    <w:abstractNumId w:val="5"/>
  </w:num>
  <w:num w:numId="4" w16cid:durableId="1653636482">
    <w:abstractNumId w:val="4"/>
  </w:num>
  <w:num w:numId="5" w16cid:durableId="795566793">
    <w:abstractNumId w:val="7"/>
  </w:num>
  <w:num w:numId="6" w16cid:durableId="1751584119">
    <w:abstractNumId w:val="3"/>
  </w:num>
  <w:num w:numId="7" w16cid:durableId="1402288083">
    <w:abstractNumId w:val="2"/>
  </w:num>
  <w:num w:numId="8" w16cid:durableId="70080272">
    <w:abstractNumId w:val="1"/>
  </w:num>
  <w:num w:numId="9" w16cid:durableId="156691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F5788"/>
    <w:rsid w:val="00326F90"/>
    <w:rsid w:val="00595984"/>
    <w:rsid w:val="008D61ED"/>
    <w:rsid w:val="00AA1D8D"/>
    <w:rsid w:val="00B47730"/>
    <w:rsid w:val="00CB0664"/>
    <w:rsid w:val="00CC3D3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D8131"/>
  <w14:defaultImageDpi w14:val="300"/>
  <w15:docId w15:val="{45BAD770-73AD-654A-9AFB-EECAA9F2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Filippo Olivieri</cp:lastModifiedBy>
  <cp:revision>2</cp:revision>
  <dcterms:created xsi:type="dcterms:W3CDTF">2025-04-23T06:37:00Z</dcterms:created>
  <dcterms:modified xsi:type="dcterms:W3CDTF">2025-04-23T06:37:00Z</dcterms:modified>
  <cp:category/>
</cp:coreProperties>
</file>